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书名：钢的成分、残留元素及其性能的定量关系</w:t>
      </w:r>
    </w:p>
    <w:p>
      <w:r>
        <w:t>作者：余宗森等编著</w:t>
      </w:r>
    </w:p>
    <w:p>
      <w:r>
        <w:t>出版社：北京：冶金工业出版社</w:t>
      </w:r>
    </w:p>
    <w:p>
      <w:r>
        <w:t>出版日期：2001.08</w:t>
      </w:r>
    </w:p>
    <w:p>
      <w:r>
        <w:t>总页数：285</w:t>
      </w:r>
    </w:p>
    <w:p>
      <w:r>
        <w:t>更多请访问教客网: www.jiaokey.com</w:t>
      </w:r>
    </w:p>
    <w:p>
      <w:r>
        <w:t>钢的成分、残留元素及其性能的定量关系 评论地址：https://www.jiaokey.com/book/detail/10914169.html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