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书名：武钢炼铁四十年  1958-1998</w:t>
      </w:r>
    </w:p>
    <w:p>
      <w:r>
        <w:t>作者：张寿荣主编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总页数：442</w:t>
      </w:r>
    </w:p>
    <w:p>
      <w:r>
        <w:t>更多请访问教客网: www.jiaokey.com</w:t>
      </w:r>
    </w:p>
    <w:p>
      <w:r>
        <w:t>武钢炼铁四十年  1958-1998 评论地址：https://www.jiaokey.com/book/detail/10914129.html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