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2000版ISO 9000族标准与中国质量认证全书  上</w:t>
      </w:r>
    </w:p>
    <w:p>
      <w:r>
        <w:rPr>
          <w:rFonts w:ascii="宋体" w:hAnsi="宋体" w:eastAsia="宋体"/>
          <w:sz w:val="24"/>
        </w:rPr>
        <w:t>尹旭峰主编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2000版ISO 9000族标准与中国质量认证全书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尹旭峰主编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本书出售、求购地址：https://www.jiaokey.com/book/detail/10914114.html</w:t>
      </w:r>
    </w:p>
    <w:p>
      <w:r>
        <w:t>更多相关图书推荐：https://www.jiaokey.com</w:t>
      </w:r>
    </w:p>
    <w:p>
      <w:r>
        <w:t>尹旭峰主编 其他作品：https://www.jiaokey.com/tag/尹旭峰主编.html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关键词搜索：https://www.jiaokey.com/tag/2000版ISO 9000族标准与中国质量认证全书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