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中国钢及合金实用标准牌号1000种</w:t>
      </w:r>
    </w:p>
    <w:p>
      <w:r>
        <w:rPr>
          <w:rFonts w:ascii="宋体" w:hAnsi="宋体" w:eastAsia="宋体"/>
          <w:sz w:val="24"/>
        </w:rPr>
        <w:t>伍千思主编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中国钢及合金实用标准牌号1000种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伍千思主编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本书出售、求购地址：https://www.jiaokey.com/book/detail/10914109.html</w:t>
      </w:r>
    </w:p>
    <w:p>
      <w:r>
        <w:t>更多相关图书推荐：https://www.jiaokey.com</w:t>
      </w:r>
    </w:p>
    <w:p>
      <w:r>
        <w:t>伍千思主编 其他作品：https://www.jiaokey.com/tag/伍千思主编.html</w:t>
      </w:r>
    </w:p>
    <w:p>
      <w:r>
        <w:t>关键词搜索：https://www.jiaokey.com/tag/中国钢及合金实用标准牌号1000种.html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