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钢铁材料手册  第3卷  优质碳素结构钢</w:t>
      </w:r>
    </w:p>
    <w:p>
      <w:r>
        <w:rPr>
          <w:rFonts w:ascii="宋体" w:hAnsi="宋体" w:eastAsia="宋体"/>
          <w:sz w:val="24"/>
        </w:rPr>
        <w:t>张少棠主编；《钢铁材料手册》总编辑委员会编著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钢铁材料手册  第3卷  优质碳素结构钢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张少棠主编；《钢铁材料手册》总编辑委员会编著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本书出售、求购地址：https://www.jiaokey.com/book/detail/10914107.html</w:t>
      </w:r>
    </w:p>
    <w:p>
      <w:r>
        <w:t>更多相关图书推荐：https://www.jiaokey.com</w:t>
      </w:r>
    </w:p>
    <w:p>
      <w:r>
        <w:t>张少棠主编；《钢铁材料手册》总编辑委员会编著 其他作品：https://www.jiaokey.com/tag/张少棠主编；《钢铁材料手册》总编辑委员会编著.html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关键词搜索：https://www.jiaokey.com/tag/钢铁材料手册  第3卷  优质碳素结构钢.html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