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控制轧制·控制冷却  改善材质的轧制技术发展</w:t>
      </w:r>
    </w:p>
    <w:p>
      <w:r>
        <w:rPr>
          <w:rFonts w:ascii="宋体" w:hAnsi="宋体" w:eastAsia="宋体"/>
          <w:sz w:val="24"/>
        </w:rPr>
        <w:t>（日）小指军夫著；李伏桃，陈岿译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控制轧制·控制冷却  改善材质的轧制技术发展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（日）小指军夫著；李伏桃，陈岿译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本书出售、求购地址：https://www.jiaokey.com/book/detail/10914073.html</w:t>
      </w:r>
    </w:p>
    <w:p>
      <w:r>
        <w:t>更多相关图书推荐：https://www.jiaokey.com</w:t>
      </w:r>
    </w:p>
    <w:p>
      <w:r>
        <w:t>（日）小指军夫著；李伏桃，陈岿译 其他作品：https://www.jiaokey.com/tag/（日）小指军夫著；李伏桃，陈岿译.html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关键词搜索：https://www.jiaokey.com/tag/控制轧制·控制冷却  改善材质的轧制技术发展.html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