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国际化企业理财与资本运营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国际化企业理财与资本运营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本书出售、求购地址：https://www.jiaokey.com/book/detail/10914009.html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关键词搜索：https://www.jiaokey.com/tag/国际化企业理财与资本运营.html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