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书名：大学日语基础阅读</w:t>
      </w:r>
    </w:p>
    <w:p>
      <w:r>
        <w:t>作者：华东理工大学外语学院日语系编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大学日语基础阅读 评论地址：https://www.jiaokey.com/book/detail/10914002.html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