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书名：国家公务员录用考试最新精神及报考应试指南</w:t>
      </w:r>
    </w:p>
    <w:p>
      <w:r>
        <w:t>作者：北京希望之星文化信息咨询中心编写</w:t>
      </w:r>
    </w:p>
    <w:p>
      <w:r>
        <w:t>出版社：北京：中国档案出版社</w:t>
      </w:r>
    </w:p>
    <w:p>
      <w:r>
        <w:t>出版日期：1997.11</w:t>
      </w:r>
    </w:p>
    <w:p>
      <w:r>
        <w:t>总页数：209</w:t>
      </w:r>
    </w:p>
    <w:p>
      <w:r>
        <w:t>更多请访问教客网: www.jiaokey.com</w:t>
      </w:r>
    </w:p>
    <w:p>
      <w:r>
        <w:t>国家公务员录用考试最新精神及报考应试指南 评论地址：https://www.jiaokey.com/book/detail/10913988.html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