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世界法的三个挑战</w:t>
      </w:r>
    </w:p>
    <w:p>
      <w:r>
        <w:rPr>
          <w:rFonts w:ascii="宋体" w:hAnsi="宋体" w:eastAsia="宋体"/>
          <w:sz w:val="24"/>
        </w:rPr>
        <w:t>（法）米海依尔·戴尔玛斯-马蒂（Mireill Delmas-Marty）著；罗结珍等译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世界法的三个挑战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（法）米海依尔·戴尔玛斯-马蒂（Mireill Delmas-Marty）著；罗结珍等译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本书出售、求购地址：https://www.jiaokey.com/book/detail/10913985.html</w:t>
      </w:r>
    </w:p>
    <w:p>
      <w:r>
        <w:t>更多相关图书推荐：https://www.jiaokey.com</w:t>
      </w:r>
    </w:p>
    <w:p>
      <w:r>
        <w:t>（法）米海依尔·戴尔玛斯-马蒂（Mireill Delmas-Marty）著；罗结珍等译 其他作品：https://www.jiaokey.com/tag/（法）米海依尔·戴尔玛斯-马蒂（Mireill Delmas-Marty）著；罗结珍等译.html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关键词搜索：https://www.jiaokey.com/tag/世界法的三个挑战.html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