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消费审美心理量化与市场预测  科学营销新概念</w:t>
      </w:r>
    </w:p>
    <w:p>
      <w:r>
        <w:rPr>
          <w:rFonts w:ascii="宋体" w:hAnsi="宋体" w:eastAsia="宋体"/>
          <w:sz w:val="24"/>
        </w:rPr>
        <w:t>王水汀，祁聿民主编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消费审美心理量化与市场预测  科学营销新概念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王水汀，祁聿民主编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本书出售、求购地址：https://www.jiaokey.com/book/detail/10913969.html</w:t>
      </w:r>
    </w:p>
    <w:p>
      <w:r>
        <w:t>更多相关图书推荐：https://www.jiaokey.com</w:t>
      </w:r>
    </w:p>
    <w:p>
      <w:r>
        <w:t>王水汀，祁聿民主编 其他作品：https://www.jiaokey.com/tag/王水汀，祁聿民主编.html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关键词搜索：https://www.jiaokey.com/tag/消费审美心理量化与市场预测  科学营销新概念.html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