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书名：解决问题的钥匙  英汉对照</w:t>
      </w:r>
    </w:p>
    <w:p>
      <w:r>
        <w:t>作者：（英）迈克尔·史蒂文斯（Michael Stevens）著；高永胜译</w:t>
      </w:r>
    </w:p>
    <w:p>
      <w:r>
        <w:t>出版社：北京：对外经济贸易大学出版社</w:t>
      </w:r>
    </w:p>
    <w:p>
      <w:r>
        <w:t>出版日期：2000</w:t>
      </w:r>
    </w:p>
    <w:p>
      <w:r>
        <w:t>总页数：147</w:t>
      </w:r>
    </w:p>
    <w:p>
      <w:r>
        <w:t>更多请访问教客网: www.jiaokey.com</w:t>
      </w:r>
    </w:p>
    <w:p>
      <w:r>
        <w:t>解决问题的钥匙  英汉对照 评论地址：https://www.jiaokey.com/book/detail/10913955.html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