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大学英语四级考试精讲  真题详解·举一反三·考点归纳·规律总结</w:t>
      </w:r>
    </w:p>
    <w:p>
      <w:r>
        <w:rPr>
          <w:rFonts w:ascii="宋体" w:hAnsi="宋体" w:eastAsia="宋体"/>
          <w:sz w:val="24"/>
        </w:rPr>
        <w:t>刘汉杰，孔玉华编写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大学英语四级考试精讲  真题详解·举一反三·考点归纳·规律总结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刘汉杰，孔玉华编写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本书出售、求购地址：https://www.jiaokey.com/book/detail/10913926.html</w:t>
      </w:r>
    </w:p>
    <w:p>
      <w:r>
        <w:t>更多相关图书推荐：https://www.jiaokey.com</w:t>
      </w:r>
    </w:p>
    <w:p>
      <w:r>
        <w:t>刘汉杰，孔玉华编写 其他作品：https://www.jiaokey.com/tag/刘汉杰，孔玉华编写.html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