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游学美国  二十一世纪标准美语中级教程</w:t>
      </w:r>
    </w:p>
    <w:p>
      <w:r>
        <w:rPr>
          <w:rFonts w:ascii="宋体" w:hAnsi="宋体" w:eastAsia="宋体"/>
          <w:sz w:val="24"/>
        </w:rPr>
        <w:t>（美）Leger Brosnahan著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游学美国  二十一世纪标准美语中级教程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（美）Leger Brosnahan著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本书出售、求购地址：https://www.jiaokey.com/book/detail/10913903.html</w:t>
      </w:r>
    </w:p>
    <w:p>
      <w:r>
        <w:t>更多相关图书推荐：https://www.jiaokey.com</w:t>
      </w:r>
    </w:p>
    <w:p>
      <w:r>
        <w:t>（美）Leger Brosnahan著 其他作品：https://www.jiaokey.com/tag/（美）Leger Brosnahan著.html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关键词搜索：https://www.jiaokey.com/tag/游学美国  二十一世纪标准美语中级教程.html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