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余光中谈翻译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余光中谈翻译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本书出售、求购地址：https://www.jiaokey.com/book/detail/10913876.html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关键词搜索：https://www.jiaokey.com/tag/余光中谈翻译.html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