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书名：一体化的供应链  战略、设计与管理</w:t>
      </w:r>
    </w:p>
    <w:p>
      <w:r>
        <w:t>作者：王焰编著</w:t>
      </w:r>
    </w:p>
    <w:p>
      <w:r>
        <w:t>出版社：北京：中国物资出版社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一体化的供应链  战略、设计与管理 评论地址：https://www.jiaokey.com/book/detail/10913866.html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