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狄克生短语解析  一本影响最深远的英语学习工具书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狄克生短语解析  一本影响最深远的英语学习工具书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短语) 英语 短语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本书出售、求购地址：https://www.jiaokey.com/book/detail/10913860.html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关键词搜索：https://www.jiaokey.com/tag/英语(学科: 短语) 英语 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