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财务预测制度  中国海峡两岸案例比较研究</w:t>
      </w:r>
    </w:p>
    <w:p>
      <w:r>
        <w:rPr>
          <w:rFonts w:ascii="宋体" w:hAnsi="宋体" w:eastAsia="宋体"/>
          <w:sz w:val="24"/>
        </w:rPr>
        <w:t>卓敏枝著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财务预测制度  中国海峡两岸案例比较研究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卓敏枝著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财务制度-对比研究-中国，海峡两岸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本书出售、求购地址：https://www.jiaokey.com/book/detail/10913838.html</w:t>
      </w:r>
    </w:p>
    <w:p>
      <w:r>
        <w:t>更多相关图书推荐：https://www.jiaokey.com</w:t>
      </w:r>
    </w:p>
    <w:p>
      <w:r>
        <w:t>卓敏枝著 其他作品：https://www.jiaokey.com/tag/卓敏枝著.html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关键词搜索：https://www.jiaokey.com/tag/财务制度-对比研究-中国，海峡两岸.html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