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国际商会关于国际商务活动中欺诈贿赂的防范与处理</w:t>
      </w:r>
    </w:p>
    <w:p>
      <w:r>
        <w:rPr>
          <w:rFonts w:ascii="宋体" w:hAnsi="宋体" w:eastAsia="宋体"/>
          <w:sz w:val="24"/>
        </w:rPr>
        <w:t>弗朗索瓦·芬克等编著；中华人民共和国监察部外事局译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国际商会关于国际商务活动中欺诈贿赂的防范与处理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弗朗索瓦·芬克等编著；中华人民共和国监察部外事局译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本书出售、求购地址：https://www.jiaokey.com/book/detail/10913809.html</w:t>
      </w:r>
    </w:p>
    <w:p>
      <w:r>
        <w:t>更多相关图书推荐：https://www.jiaokey.com</w:t>
      </w:r>
    </w:p>
    <w:p>
      <w:r>
        <w:t>弗朗索瓦·芬克等编著；中华人民共和国监察部外事局译 其他作品：https://www.jiaokey.com/tag/弗朗索瓦·芬克等编著；中华人民共和国监察部外事局译.html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关键词搜索：https://www.jiaokey.com/tag/国际商会关于国际商务活动中欺诈贿赂的防范与处理.html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