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书名：中国传统社会经济与现代化  从不同的角度探索中国传统社会的底蕴及其与现代化的关系</w:t>
      </w:r>
    </w:p>
    <w:p>
      <w:r>
        <w:t>作者：叶显恩，卞恩才主编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总页数：604</w:t>
      </w:r>
    </w:p>
    <w:p>
      <w:r>
        <w:t>更多请访问教客网: www.jiaokey.com</w:t>
      </w:r>
    </w:p>
    <w:p>
      <w:r>
        <w:t>中国传统社会经济与现代化  从不同的角度探索中国传统社会的底蕴及其与现代化的关系 评论地址：https://www.jiaokey.com/book/detail/10913754.html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