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燃气-蒸汽联合循环电站参考造价  2000年水平</w:t>
      </w:r>
    </w:p>
    <w:p>
      <w:r>
        <w:rPr>
          <w:rFonts w:ascii="宋体" w:hAnsi="宋体" w:eastAsia="宋体"/>
          <w:sz w:val="24"/>
        </w:rPr>
        <w:t>王宪主编；国家电力公司陕西省电力公司定额站，国家电力公司西北电力设计院组编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燃气-蒸汽联合循环电站参考造价  2000年水平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王宪主编；国家电力公司陕西省电力公司定额站，国家电力公司西北电力设计院组编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本书出售、求购地址：https://www.jiaokey.com/book/detail/10913708.html</w:t>
      </w:r>
    </w:p>
    <w:p>
      <w:r>
        <w:t>更多相关图书推荐：https://www.jiaokey.com</w:t>
      </w:r>
    </w:p>
    <w:p>
      <w:r>
        <w:t>王宪主编；国家电力公司陕西省电力公司定额站，国家电力公司西北电力设计院组编 其他作品：https://www.jiaokey.com/tag/王宪主编；国家电力公司陕西省电力公司定额站，国家电力公司西北电力设计院组编.html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关键词搜索：https://www.jiaokey.com/tag/燃气-蒸汽联合循环电站参考造价  2000年水平.html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