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工业常用紧固件优选手册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工业常用紧固件优选手册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本书出售、求购地址：https://www.jiaokey.com/book/detail/10913647.html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关键词搜索：https://www.jiaokey.com/tag/工业常用紧固件优选手册.html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