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第10卷  东南亚与大洋洲</w:t>
      </w:r>
    </w:p>
    <w:p>
      <w:r>
        <w:rPr>
          <w:rFonts w:ascii="宋体" w:hAnsi="宋体" w:eastAsia="宋体"/>
          <w:sz w:val="24"/>
        </w:rPr>
        <w:t>（美）K.弗兰姆普敦（Kenneth Frampton）主编；林少伟，（澳）J.泰勒（Jennifer Taylor）卷主编；张钦楠译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第10卷  东南亚与大洋洲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Frampton）主编；林少伟，（澳）J.泰勒（Jennifer Taylor）卷主编；张钦楠译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本书出售、求购地址：https://www.jiaokey.com/book/detail/10913617.html</w:t>
      </w:r>
    </w:p>
    <w:p>
      <w:r>
        <w:t>更多相关图书推荐：https://www.jiaokey.com</w:t>
      </w:r>
    </w:p>
    <w:p>
      <w:r>
        <w:t>（美）K.弗兰姆普敦（Kenneth Frampton）主编；林少伟，（澳）J.泰勒（Jennifer Taylor）卷主编；张钦楠译 其他作品：https://www.jiaokey.com/tag/（美）K.弗兰姆普敦（Kenneth Frampton）主编；林少伟，（澳）J.泰勒（Jennifer Taylor）卷主编；张钦楠译.html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第10卷  东南亚与大洋洲.html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