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书名：20世纪世界建筑精品集锦  1900-1999  第8卷  南亚</w:t>
      </w:r>
    </w:p>
    <w:p>
      <w:r>
        <w:t>作者：（美）K.弗兰姆普敦（Kenneth Frampton）主编；（印）R.麦罗特拉（Rahul Mehrotra）卷主编；申祖烈，刘铁毅译</w:t>
      </w:r>
    </w:p>
    <w:p>
      <w:r>
        <w:t>出版社：北京:中国建筑工业出版社,1999.05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20世纪世界建筑精品集锦  1900-1999  第8卷  南亚 评论地址：https://www.jiaokey.com/book/detail/10913615.html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