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e流程优势 创造互联网时代的客户价值与商业财富</w:t>
      </w:r>
    </w:p>
    <w:p>
      <w:r>
        <w:rPr>
          <w:rFonts w:ascii="宋体" w:hAnsi="宋体" w:eastAsia="宋体"/>
          <w:sz w:val="24"/>
        </w:rPr>
        <w:t>（美）彼得·基恩（Peter Keen），（美）马克·麦克唐纳（Mark McDonald）著；杨斌等译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e流程优势 创造互联网时代的客户价值与商业财富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（美）彼得·基恩（Peter Keen），（美）马克·麦克唐纳（Mark McDonald）著；杨斌等译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本书出售、求购地址：https://www.jiaokey.com/book/detail/10913598.html</w:t>
      </w:r>
    </w:p>
    <w:p>
      <w:r>
        <w:t>更多相关图书推荐：https://www.jiaokey.com</w:t>
      </w:r>
    </w:p>
    <w:p>
      <w:r>
        <w:t>（美）彼得·基恩（Peter Keen），（美）马克·麦克唐纳（Mark McDonald）著；杨斌等译 其他作品：https://www.jiaokey.com/tag/（美）彼得·基恩（Peter Keen），（美）马克·麦克唐纳（Mark McDonald）著；杨斌等译.html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关键词搜索：https://www.jiaokey.com/tag/e流程优势 创造互联网时代的客户价值与商业财富.html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