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书名：中国留美学生谈赴美留学应试技巧与联系策略  第2版</w:t>
      </w:r>
    </w:p>
    <w:p>
      <w:r>
        <w:t>作者：罗孟林等主编</w:t>
      </w:r>
    </w:p>
    <w:p>
      <w:r>
        <w:t>出版社：武汉：华中理工大学出版社</w:t>
      </w:r>
    </w:p>
    <w:p>
      <w:r>
        <w:t>出版日期：2000.02</w:t>
      </w:r>
    </w:p>
    <w:p>
      <w:r>
        <w:t>总页数：470</w:t>
      </w:r>
    </w:p>
    <w:p>
      <w:r>
        <w:t>更多请访问教客网: www.jiaokey.com</w:t>
      </w:r>
    </w:p>
    <w:p>
      <w:r>
        <w:t>中国留美学生谈赴美留学应试技巧与联系策略  第2版 评论地址：https://www.jiaokey.com/book/detail/10913579.html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