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信息处理  文本与办公系统  办公文件体系结构（ODA）和交换格式  第七部分：光栅图形体系结构  GB/T15936.7-1996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信息处理  文本与办公系统  办公文件体系结构（ODA）和交换格式  第七部分：光栅图形体系结构  GB/T15936.7-1996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本书出售、求购地址：https://www.jiaokey.com/book/detail/10913117.html</w:t>
      </w:r>
    </w:p>
    <w:p>
      <w:r>
        <w:t>更多相关图书推荐：https://www.jiaokey.com</w:t>
      </w:r>
    </w:p>
    <w:p>
      <w:r>
        <w:t>关键词搜索：https://www.jiaokey.com/tag/中华人民共和国国家标准  信息处理  文本与办公系统  办公文件体系结构（ODA）和交换格式  第七部分：光栅图形体系结构  GB/T15936.7-1996.html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