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锅炉结构规范及解释</w:t>
      </w:r>
    </w:p>
    <w:p>
      <w:r>
        <w:rPr>
          <w:rFonts w:ascii="宋体" w:hAnsi="宋体" w:eastAsia="宋体"/>
          <w:sz w:val="24"/>
        </w:rPr>
        <w:t>日本劳动省安全卫生部安全科编；王桂晶译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锅炉结构规范及解释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日本劳动省安全卫生部安全科编；王桂晶译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劳动部锅炉压力容器安全杂志社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本书出售、求购地址：https://www.jiaokey.com/book/detail/10912870.html</w:t>
      </w:r>
    </w:p>
    <w:p>
      <w:r>
        <w:t>更多相关图书推荐：https://www.jiaokey.com</w:t>
      </w:r>
    </w:p>
    <w:p>
      <w:r>
        <w:t>日本劳动省安全卫生部安全科编；王桂晶译 其他作品：https://www.jiaokey.com/tag/日本劳动省安全卫生部安全科编；王桂晶译.html</w:t>
      </w:r>
    </w:p>
    <w:p>
      <w:r>
        <w:t>劳动部锅炉压力容器安全杂志社 出版图书：https://www.jiaokey.com/tag/劳动部锅炉压力容器安全杂志社.html</w:t>
      </w:r>
    </w:p>
    <w:p>
      <w:r>
        <w:t>关键词搜索：https://www.jiaokey.com/tag/锅炉结构规范及解释.html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