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垃圾的处理和利用</w:t>
      </w:r>
    </w:p>
    <w:p>
      <w:r>
        <w:rPr>
          <w:rFonts w:ascii="宋体" w:hAnsi="宋体" w:eastAsia="宋体"/>
          <w:sz w:val="24"/>
        </w:rPr>
        <w:t>（苏）杜金科夫（Дуденков，С.В.）等著；柴振荣译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垃圾的处理和利用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（苏）杜金科夫（Дуденков，С.В.）等著；柴振荣译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本书出售、求购地址：https://www.jiaokey.com/book/detail/10912869.html</w:t>
      </w:r>
    </w:p>
    <w:p>
      <w:r>
        <w:t>更多相关图书推荐：https://www.jiaokey.com</w:t>
      </w:r>
    </w:p>
    <w:p>
      <w:r>
        <w:t>（苏）杜金科夫（Дуденков，С.В.）等著；柴振荣译 其他作品：https://www.jiaokey.com/tag/（苏）杜金科夫（Дуденков，С.В.）等著；柴振荣译.html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关键词搜索：https://www.jiaokey.com/tag/垃圾的处理和利用.html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