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书名：压力容器事故案例  2</w:t>
      </w:r>
    </w:p>
    <w:p>
      <w:r>
        <w:t>作者：佟振芳主编；石智豪，陈显才，佟振芳，张连海编写</w:t>
      </w:r>
    </w:p>
    <w:p>
      <w:r>
        <w:t>出版社：劳动部锅炉压力容器安全杂志社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压力容器事故案例  2 评论地址：https://www.jiaokey.com/book/detail/10912859.html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