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工伤事故和职业病的调查、统计、分析与对策</w:t>
      </w:r>
    </w:p>
    <w:p>
      <w:r>
        <w:rPr>
          <w:rFonts w:ascii="宋体" w:hAnsi="宋体" w:eastAsia="宋体"/>
          <w:sz w:val="24"/>
        </w:rPr>
        <w:t>宋大成主编；劳动部劳动老动科学研究所编译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工伤事故和职业病的调查、统计、分析与对策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宋大成主编；劳动部劳动老动科学研究所编译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工伤事故 职业病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本书出售、求购地址：https://www.jiaokey.com/book/detail/10912858.html</w:t>
      </w:r>
    </w:p>
    <w:p>
      <w:r>
        <w:t>更多相关图书推荐：https://www.jiaokey.com</w:t>
      </w:r>
    </w:p>
    <w:p>
      <w:r>
        <w:t>宋大成主编；劳动部劳动老动科学研究所编译 其他作品：https://www.jiaokey.com/tag/宋大成主编；劳动部劳动老动科学研究所编译.html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关键词搜索：https://www.jiaokey.com/tag/工伤事故 职业病.html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