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书名：城市煤气规程资料汇编  设计、施工、设备制造和运行管理  下</w:t>
      </w:r>
    </w:p>
    <w:p>
      <w:r>
        <w:t>作者：中国土木工程学会城市煤气学会等</w:t>
      </w:r>
    </w:p>
    <w:p>
      <w:r>
        <w:t>出版社：天津：天津科技翻译出版公司</w:t>
      </w:r>
    </w:p>
    <w:p>
      <w:r>
        <w:t>出版日期：1988.05</w:t>
      </w:r>
    </w:p>
    <w:p>
      <w:r>
        <w:t>总页数：734</w:t>
      </w:r>
    </w:p>
    <w:p>
      <w:r>
        <w:t>更多请访问教客网: www.jiaokey.com</w:t>
      </w:r>
    </w:p>
    <w:p>
      <w:r>
        <w:t>城市煤气规程资料汇编  设计、施工、设备制造和运行管理  下 评论地址：https://www.jiaokey.com/book/detail/10912850.html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