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书名：现代报头刊尾图案集锦</w:t>
      </w:r>
    </w:p>
    <w:p>
      <w:r>
        <w:t>作者：战勇，世圃等编绘</w:t>
      </w:r>
    </w:p>
    <w:p>
      <w:r>
        <w:t>出版社：天津：天津科技翻译出版公司</w:t>
      </w:r>
    </w:p>
    <w:p>
      <w:r>
        <w:t>出版日期：1992.02</w:t>
      </w:r>
    </w:p>
    <w:p>
      <w:r>
        <w:t>总页数：128</w:t>
      </w:r>
    </w:p>
    <w:p>
      <w:r>
        <w:t>更多请访问教客网: www.jiaokey.com</w:t>
      </w:r>
    </w:p>
    <w:p>
      <w:r>
        <w:t>现代报头刊尾图案集锦 评论地址：https://www.jiaokey.com/book/detail/10912827.html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