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电力网和火力发电厂省煤节电工作条例</w:t>
      </w:r>
    </w:p>
    <w:p>
      <w:r>
        <w:rPr>
          <w:rFonts w:ascii="宋体" w:hAnsi="宋体" w:eastAsia="宋体"/>
          <w:sz w:val="24"/>
        </w:rPr>
        <w:t>电力工业部颁发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电力网和火力发电厂省煤节电工作条例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本书出售、求购地址：https://www.jiaokey.com/book/detail/10912815.html</w:t>
      </w:r>
    </w:p>
    <w:p>
      <w:r>
        <w:t>更多相关图书推荐：https://www.jiaokey.com</w:t>
      </w:r>
    </w:p>
    <w:p>
      <w:r>
        <w:t>电力工业部颁发 其他作品：https://www.jiaokey.com/tag/电力工业部颁发.html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关键词搜索：https://www.jiaokey.com/tag/电力网和火力发电厂省煤节电工作条例.html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