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书名：京剧欣赏入门</w:t>
      </w:r>
    </w:p>
    <w:p>
      <w:r>
        <w:t>作者：逸才，庆旺主编；马玉麟等撰稿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总页数：262</w:t>
      </w:r>
    </w:p>
    <w:p>
      <w:r>
        <w:t>更多请访问教客网: www.jiaokey.com</w:t>
      </w:r>
    </w:p>
    <w:p>
      <w:r>
        <w:t>京剧欣赏入门 评论地址：https://www.jiaokey.com/book/detail/10912779.html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