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压力容器安全技术及事故分析-压力容器基础知识</w:t>
      </w:r>
    </w:p>
    <w:p>
      <w:r>
        <w:rPr>
          <w:rFonts w:ascii="宋体" w:hAnsi="宋体" w:eastAsia="宋体"/>
          <w:sz w:val="24"/>
        </w:rPr>
        <w:t>王志文；高忠白等编写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压力容器安全技术及事故分析-压力容器基础知识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王志文；高忠白等编写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本书出售、求购地址：https://www.jiaokey.com/book/detail/10912728.html</w:t>
      </w:r>
    </w:p>
    <w:p>
      <w:r>
        <w:t>更多相关图书推荐：https://www.jiaokey.com</w:t>
      </w:r>
    </w:p>
    <w:p>
      <w:r>
        <w:t>王志文；高忠白等编写 其他作品：https://www.jiaokey.com/tag/王志文；高忠白等编写.html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关键词搜索：https://www.jiaokey.com/tag/压力容器安全技术及事故分析-压力容器基础知识.html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