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压力容器安全可靠性及应用实例</w:t>
      </w:r>
    </w:p>
    <w:p>
      <w:r>
        <w:rPr>
          <w:rFonts w:ascii="宋体" w:hAnsi="宋体" w:eastAsia="宋体"/>
          <w:sz w:val="24"/>
        </w:rPr>
        <w:t>徐滔，胡家顺等编著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压力容器安全可靠性及应用实例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徐滔，胡家顺等编著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本书出售、求购地址：https://www.jiaokey.com/book/detail/10912727.html</w:t>
      </w:r>
    </w:p>
    <w:p>
      <w:r>
        <w:t>更多相关图书推荐：https://www.jiaokey.com</w:t>
      </w:r>
    </w:p>
    <w:p>
      <w:r>
        <w:t>徐滔，胡家顺等编著 其他作品：https://www.jiaokey.com/tag/徐滔，胡家顺等编著.html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关键词搜索：https://www.jiaokey.com/tag/压力容器安全可靠性及应用实例.html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