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书名：电气安全工程</w:t>
      </w:r>
    </w:p>
    <w:p>
      <w:r>
        <w:t>作者：劳动保护专业丛书编审委员会编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电气安全工程 评论地址：https://www.jiaokey.com/book/detail/10912694.html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