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系统可靠性与风险分析</w:t>
      </w:r>
    </w:p>
    <w:p>
      <w:r>
        <w:rPr>
          <w:rFonts w:ascii="宋体" w:hAnsi="宋体" w:eastAsia="宋体"/>
          <w:sz w:val="24"/>
        </w:rPr>
        <w:t>孙桂林，隋鹏程编著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系统可靠性与风险分析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孙桂林，隋鹏程编著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本书出售、求购地址：https://www.jiaokey.com/book/detail/10912693.html</w:t>
      </w:r>
    </w:p>
    <w:p>
      <w:r>
        <w:t>更多相关图书推荐：https://www.jiaokey.com</w:t>
      </w:r>
    </w:p>
    <w:p>
      <w:r>
        <w:t>孙桂林，隋鹏程编著 其他作品：https://www.jiaokey.com/tag/孙桂林，隋鹏程编著.html</w:t>
      </w:r>
    </w:p>
    <w:p>
      <w:r>
        <w:t>关键词搜索：https://www.jiaokey.com/tag/系统可靠性与风险分析.html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