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书名：电气安全  劳动保护干部用</w:t>
      </w:r>
    </w:p>
    <w:p>
      <w:r>
        <w:t>作者：杨有启编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电气安全  劳动保护干部用 评论地址：https://www.jiaokey.com/book/detail/10912690.html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