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书名：中国烹饪原料</w:t>
      </w:r>
    </w:p>
    <w:p>
      <w:r>
        <w:t>作者：梅方编著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中国烹饪原料 评论地址：https://www.jiaokey.com/book/detail/10912679.html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