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书名：梅方烹饪大全-图解面点制作</w:t>
      </w:r>
    </w:p>
    <w:p>
      <w:r>
        <w:t>作者：</w:t>
      </w:r>
    </w:p>
    <w:p>
      <w:r>
        <w:t>出版社：南宁：广西民族出版社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梅方烹饪大全-图解面点制作 评论地址：https://www.jiaokey.com/book/detail/10912667.html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