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书名：现代住房装潢图说</w:t>
      </w:r>
    </w:p>
    <w:p>
      <w:r>
        <w:t>作者：张玉明等撰稿；蔡康非等绘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总页数：94</w:t>
      </w:r>
    </w:p>
    <w:p>
      <w:r>
        <w:t>更多请访问教客网: www.jiaokey.com</w:t>
      </w:r>
    </w:p>
    <w:p>
      <w:r>
        <w:t>现代住房装潢图说 评论地址：https://www.jiaokey.com/book/detail/10912659.html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