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书名：1990年世界新科技</w:t>
      </w:r>
    </w:p>
    <w:p>
      <w:r>
        <w:t>作者：新华社参考新闻编辑部</w:t>
      </w:r>
    </w:p>
    <w:p>
      <w:r>
        <w:t>出版社：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1990年世界新科技 评论地址：https://www.jiaokey.com/book/detail/10912642.html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