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美国机械工程师学会  锅炉和压力容器规范  美国国家标准  ANSI/ASME BPV-Ⅷ-1  第Ⅷ卷  第1册  压力容器建造规程  （1980年版）</w:t>
      </w:r>
    </w:p>
    <w:p>
      <w:r>
        <w:rPr>
          <w:rFonts w:ascii="宋体" w:hAnsi="宋体" w:eastAsia="宋体"/>
          <w:sz w:val="24"/>
        </w:rPr>
        <w:t>劳动人事部锅炉压力容器安全监察局组织译校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美国机械工程师学会  锅炉和压力容器规范  美国国家标准  ANSI/ASME BPV-Ⅷ-1  第Ⅷ卷  第1册  压力容器建造规程  （1980年版）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劳动人事部锅炉压力容器安全监察局组织译校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本书出售、求购地址：https://www.jiaokey.com/book/detail/10912632.html</w:t>
      </w:r>
    </w:p>
    <w:p>
      <w:r>
        <w:t>更多相关图书推荐：https://www.jiaokey.com</w:t>
      </w:r>
    </w:p>
    <w:p>
      <w:r>
        <w:t>劳动人事部锅炉压力容器安全监察局组织译校 其他作品：https://www.jiaokey.com/tag/劳动人事部锅炉压力容器安全监察局组织译校.html</w:t>
      </w:r>
    </w:p>
    <w:p>
      <w:r>
        <w:t>关键词搜索：https://www.jiaokey.com/tag/美国机械工程师学会  锅炉和压力容器规范  美国国家标准  ANSI/ASME BPV-Ⅷ-1  第Ⅷ卷  第1册  压力容器建造规程  （1980年版）.html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