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书名：人类奇迹  1992最新吉尼斯世界纪录</w:t>
      </w:r>
    </w:p>
    <w:p>
      <w:r>
        <w:t>作者：刘唤群，杨大卫等译</w:t>
      </w:r>
    </w:p>
    <w:p>
      <w:r>
        <w:t>出版社：</w:t>
      </w:r>
    </w:p>
    <w:p>
      <w:r>
        <w:t>出版日期：1992.07</w:t>
      </w:r>
    </w:p>
    <w:p>
      <w:r>
        <w:t>总页数：576</w:t>
      </w:r>
    </w:p>
    <w:p>
      <w:r>
        <w:t>更多请访问教客网: www.jiaokey.com</w:t>
      </w:r>
    </w:p>
    <w:p>
      <w:r>
        <w:t>人类奇迹  1992最新吉尼斯世界纪录 评论地址：https://www.jiaokey.com/book/detail/10912629.html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