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大体积混凝土温度应力与温度控制</w:t>
      </w:r>
    </w:p>
    <w:p>
      <w:r>
        <w:rPr>
          <w:rFonts w:ascii="宋体" w:hAnsi="宋体" w:eastAsia="宋体"/>
          <w:sz w:val="24"/>
        </w:rPr>
        <w:t>朱伯芳著（中国水利水电科学研究院）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大体积混凝土温度应力与温度控制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朱伯芳著（中国水利水电科学研究院）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本书出售、求购地址：https://www.jiaokey.com/book/detail/10912574.html</w:t>
      </w:r>
    </w:p>
    <w:p>
      <w:r>
        <w:t>更多相关图书推荐：https://www.jiaokey.com</w:t>
      </w:r>
    </w:p>
    <w:p>
      <w:r>
        <w:t>朱伯芳著（中国水利水电科学研究院） 其他作品：https://www.jiaokey.com/tag/朱伯芳著（中国水利水电科学研究院）.html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关键词搜索：https://www.jiaokey.com/tag/大体积混凝土温度应力与温度控制.html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