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2000建筑设计实例</w:t>
      </w:r>
    </w:p>
    <w:p>
      <w:r>
        <w:t>作者：陶龙川，郑玉民主编</w:t>
      </w:r>
    </w:p>
    <w:p>
      <w:r>
        <w:t>出版社：北京：冶金工业出版社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AutoCAD 2000建筑设计实例 评论地址：https://www.jiaokey.com/book/detail/10912538.html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