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书名：现代制革·皮制品机械设备</w:t>
      </w:r>
    </w:p>
    <w:p>
      <w:r>
        <w:t>作者：张景尧主编</w:t>
      </w:r>
    </w:p>
    <w:p>
      <w:r>
        <w:t>出版社：北京:中国轻工业出版社,1998.08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现代制革·皮制品机械设备 评论地址：https://www.jiaokey.com/book/detail/10912487.html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