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英国经典服装纸样设计  基础篇</w:t>
      </w:r>
    </w:p>
    <w:p>
      <w:r>
        <w:rPr>
          <w:rFonts w:ascii="宋体" w:hAnsi="宋体" w:eastAsia="宋体"/>
          <w:sz w:val="24"/>
        </w:rPr>
        <w:t>（英）纳塔莉·布雷（Natalie Bray）著；王永进等译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英国经典服装纸样设计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（英）纳塔莉·布雷（Natalie Bray）著；王永进等译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本书出售、求购地址：https://www.jiaokey.com/book/detail/10912482.html</w:t>
      </w:r>
    </w:p>
    <w:p>
      <w:r>
        <w:t>更多相关图书推荐：https://www.jiaokey.com</w:t>
      </w:r>
    </w:p>
    <w:p>
      <w:r>
        <w:t>（英）纳塔莉·布雷（Natalie Bray）著；王永进等译 其他作品：https://www.jiaokey.com/tag/（英）纳塔莉·布雷（Natalie Bray）著；王永进等译.html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关键词搜索：https://www.jiaokey.com/tag/英国经典服装纸样设计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